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Calibri" w:hAnsi="Calibri"/>
          <w:sz w:val="44"/>
        </w:rPr>
        <w:t>Area Manager Executive Briefings</w:t>
      </w:r>
    </w:p>
    <w:p>
      <w:r>
        <w:rPr>
          <w:rFonts w:ascii="Calibri" w:hAnsi="Calibri"/>
          <w:b/>
          <w:sz w:val="22"/>
        </w:rPr>
        <w:t>Period:</w:t>
      </w:r>
      <w:r>
        <w:rPr>
          <w:rFonts w:ascii="Calibri" w:hAnsi="Calibri"/>
          <w:sz w:val="22"/>
        </w:rPr>
        <w:t xml:space="preserve"> 2026-03-23 -&gt; 2026-03-29</w:t>
      </w:r>
    </w:p>
    <w:p>
      <w:r>
        <w:rPr>
          <w:rFonts w:ascii="Calibri" w:hAnsi="Calibri"/>
          <w:b/>
          <w:sz w:val="22"/>
        </w:rPr>
        <w:t>CSOH snapshot:</w:t>
      </w:r>
      <w:r>
        <w:rPr>
          <w:rFonts w:ascii="Calibri" w:hAnsi="Calibri"/>
          <w:sz w:val="22"/>
        </w:rPr>
        <w:t xml:space="preserve"> Clicks: 2026-03-29 · Markham: 2026-03-28</w:t>
      </w:r>
    </w:p>
    <w:p>
      <w:r>
        <w:rPr>
          <w:rFonts w:ascii="Calibri" w:hAnsi="Calibri"/>
          <w:b/>
          <w:sz w:val="22"/>
        </w:rPr>
        <w:t>Format:</w:t>
      </w:r>
    </w:p>
    <w:p>
      <w:pPr>
        <w:pStyle w:val="ListBullet"/>
      </w:pPr>
      <w:r>
        <w:rPr>
          <w:rFonts w:ascii="Calibri" w:hAnsi="Calibri"/>
          <w:sz w:val="22"/>
        </w:rPr>
        <w:t>Performance snapshot</w:t>
      </w:r>
    </w:p>
    <w:p>
      <w:pPr>
        <w:pStyle w:val="ListBullet"/>
      </w:pPr>
      <w:r>
        <w:rPr>
          <w:rFonts w:ascii="Calibri" w:hAnsi="Calibri"/>
          <w:sz w:val="22"/>
        </w:rPr>
        <w:t>Stockouts at top-performing stores (best-sellers missing)</w:t>
      </w:r>
    </w:p>
    <w:p>
      <w:pPr>
        <w:pStyle w:val="ListBullet"/>
      </w:pPr>
      <w:r>
        <w:rPr>
          <w:rFonts w:ascii="Calibri" w:hAnsi="Calibri"/>
          <w:sz w:val="22"/>
        </w:rPr>
        <w:t>Stranded inventory at bottom-performing stocking stores</w:t>
      </w:r>
    </w:p>
    <w:p>
      <w:pPr>
        <w:pStyle w:val="ListBullet"/>
      </w:pPr>
      <w:r>
        <w:rPr>
          <w:rFonts w:ascii="Calibri" w:hAnsi="Calibri"/>
          <w:sz w:val="22"/>
        </w:rPr>
        <w:t>Suggested reallocations to close the gap</w:t>
      </w:r>
    </w:p>
    <w:p>
      <w:pPr>
        <w:pBdr>
          <w:bottom w:val="single" w:sz="6" w:space="1" w:color="BBBBBB"/>
        </w:pBdr>
      </w:pPr>
    </w:p>
    <w:p>
      <w:pPr>
        <w:pStyle w:val="Heading2"/>
      </w:pPr>
      <w:r>
        <w:rPr>
          <w:rFonts w:ascii="Calibri" w:hAnsi="Calibri"/>
          <w:sz w:val="32"/>
        </w:rPr>
        <w:t>Abram Ledwaba</w:t>
      </w:r>
    </w:p>
    <w:p>
      <w:r>
        <w:rPr>
          <w:rFonts w:ascii="Calibri" w:hAnsi="Calibri"/>
          <w:b/>
          <w:sz w:val="22"/>
        </w:rPr>
        <w:t>Sales:</w:t>
      </w:r>
      <w:r>
        <w:rPr>
          <w:rFonts w:ascii="Calibri" w:hAnsi="Calibri"/>
          <w:sz w:val="22"/>
        </w:rPr>
        <w:t xml:space="preserve"> R 577 259 · </w:t>
      </w:r>
      <w:r>
        <w:rPr>
          <w:rFonts w:ascii="Calibri" w:hAnsi="Calibri"/>
          <w:b/>
          <w:sz w:val="22"/>
        </w:rPr>
        <w:t>Units:</w:t>
      </w:r>
      <w:r>
        <w:rPr>
          <w:rFonts w:ascii="Calibri" w:hAnsi="Calibri"/>
          <w:sz w:val="22"/>
        </w:rPr>
        <w:t xml:space="preserve"> 3 618 · </w:t>
      </w:r>
      <w:r>
        <w:rPr>
          <w:rFonts w:ascii="Calibri" w:hAnsi="Calibri"/>
          <w:b/>
          <w:sz w:val="22"/>
        </w:rPr>
        <w:t>Selling stores:</w:t>
      </w:r>
      <w:r>
        <w:rPr>
          <w:rFonts w:ascii="Calibri" w:hAnsi="Calibri"/>
          <w:sz w:val="22"/>
        </w:rPr>
        <w:t xml:space="preserve"> 245 · </w:t>
      </w:r>
      <w:r>
        <w:rPr>
          <w:rFonts w:ascii="Calibri" w:hAnsi="Calibri"/>
          <w:b/>
          <w:sz w:val="22"/>
        </w:rPr>
        <w:t>CSOH:</w:t>
      </w:r>
      <w:r>
        <w:rPr>
          <w:rFonts w:ascii="Calibri" w:hAnsi="Calibri"/>
          <w:sz w:val="22"/>
        </w:rPr>
        <w:t xml:space="preserve"> R 19 095 029 (109 222 units)</w:t>
      </w:r>
    </w:p>
    <w:p>
      <w:r>
        <w:rPr>
          <w:rFonts w:ascii="Calibri" w:hAnsi="Calibri"/>
          <w:b/>
          <w:sz w:val="22"/>
        </w:rPr>
        <w:t>Territory:</w:t>
      </w:r>
      <w:r>
        <w:rPr>
          <w:rFonts w:ascii="Calibri" w:hAnsi="Calibri"/>
          <w:sz w:val="22"/>
        </w:rPr>
        <w:t xml:space="preserve"> Gauteng 46% · Limpopo 31% · Mpumalanga 21%</w:t>
      </w:r>
    </w:p>
    <w:p>
      <w:r>
        <w:rPr>
          <w:rFonts w:ascii="Calibri" w:hAnsi="Calibri"/>
          <w:b/>
          <w:sz w:val="22"/>
        </w:rPr>
        <w:t>Customer mix:</w:t>
      </w:r>
      <w:r>
        <w:rPr>
          <w:rFonts w:ascii="Calibri" w:hAnsi="Calibri"/>
          <w:sz w:val="22"/>
        </w:rPr>
        <w:t xml:space="preserve"> Markham 79% · Clicks 21%</w:t>
      </w:r>
    </w:p>
    <w:p>
      <w:pPr>
        <w:pStyle w:val="Heading3"/>
      </w:pPr>
      <w:r>
        <w:rPr>
          <w:rFonts w:ascii="Calibri" w:hAnsi="Calibri"/>
          <w:sz w:val="26"/>
        </w:rPr>
        <w:t>Stockouts at your top-performing stores</w:t>
      </w:r>
    </w:p>
    <w:p>
      <w:r>
        <w:rPr>
          <w:rFonts w:ascii="Calibri" w:hAnsi="Calibri"/>
          <w:i/>
          <w:sz w:val="22"/>
        </w:rPr>
        <w:t>Top 10 stores in your territory are missing the following best-sellers. **3wk demand** = the store's share of your territory unit volume × the SKU's territory-wide units last week × 3. Sorted by largest demand gap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 share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SKU territory units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3wk demand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Mall Of Africa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Mall Of Africa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679732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679732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Mall Of Africa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#7 · 702362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60986363 MKM FATHOM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36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Centurion Park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679732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#8 · 679787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60363604 MKM BLACK FLAT LENS LOUNGER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Mall Of Africa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722322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61562148 MKM BEER ROUND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Tubatse Crossing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#7 · 702362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60986363 MKM FATHOM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36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#10 · 702577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60986379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Mall Of The North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#10 · 702577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60986379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722322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61562148 MKM BEER ROUND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662079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60126477 MKM CLASSIC FORMAL RND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662109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60126480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727723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MKM CLASSIC RND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Stranded inventory at your lowest-performing stocking stores</w:t>
      </w:r>
    </w:p>
    <w:p>
      <w:r>
        <w:rPr>
          <w:rFonts w:ascii="Calibri" w:hAnsi="Calibri"/>
          <w:i/>
          <w:sz w:val="22"/>
        </w:rPr>
        <w:t>Bottom 10 stocking stores in your territory holding best-seller stock that isn't moving. Sorted by highest stranded units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CSOH 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Sold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Soshanguve Shopping Centre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Soshanguve Shopping Centre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Soshanguve Shopping Centre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#20 · 712934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61418643 MKM WRIST Black Rubber &amp; Mesh Metal Trim Single Bra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Twin City Bushbuckridge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Mpumalanga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Emoyeni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Twin City Bushbuckridge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Mpumalanga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Tzaneen Crossing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Emoyeni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Emoyeni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620635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59690358 MKM CLASSIC FORMAL MESH METAL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Stimela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Mpumalanga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Stimela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Mpumalanga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679732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Makhado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Makhado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661744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60126435 MKM QUARTER MARK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Makhado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662109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60126480 MKM CLASSIC FORMAL AVIATOR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Emoyeni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661744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60126435 MKM QUARTER MARK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Suggested reallocations</w:t>
      </w:r>
    </w:p>
    <w:p>
      <w:r>
        <w:rPr>
          <w:rFonts w:ascii="Calibri" w:hAnsi="Calibri"/>
          <w:i/>
          <w:sz w:val="22"/>
        </w:rPr>
        <w:t>Move the SKU from the underperforming store on the left to the top performer on the right.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from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center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→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to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Note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679732 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Stimela (Mpumalanga)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Mall Of Africa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(Mpumalanga→Gauteng)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662109 60126480 MKM CLASSIC FORMAL AVIATOR WATC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Makhado (Limpopo)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only sold 1 there; cross-province (Limpopo→Gauteng)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661744 60126435 MKM QUARTER MARK WATCH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Makhado (Limpopo)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(Limpopo→Gauteng)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661744 60126435 MKM QUARTER MARK WATCH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Emoyeni Mall (Limpopo)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(Limpopo→Gauteng)</w:t>
            </w:r>
          </w:p>
        </w:tc>
      </w:tr>
    </w:tbl>
    <w:p/>
    <w:p>
      <w:pPr>
        <w:pBdr>
          <w:bottom w:val="single" w:sz="6" w:space="1" w:color="BBBBBB"/>
        </w:pBdr>
      </w:pPr>
    </w:p>
    <w:p>
      <w:pPr>
        <w:pStyle w:val="Heading2"/>
      </w:pPr>
      <w:r>
        <w:rPr>
          <w:rFonts w:ascii="Calibri" w:hAnsi="Calibri"/>
          <w:sz w:val="32"/>
        </w:rPr>
        <w:t>Alex Foster</w:t>
      </w:r>
    </w:p>
    <w:p>
      <w:r>
        <w:rPr>
          <w:rFonts w:ascii="Calibri" w:hAnsi="Calibri"/>
          <w:b/>
          <w:sz w:val="22"/>
        </w:rPr>
        <w:t>Sales:</w:t>
      </w:r>
      <w:r>
        <w:rPr>
          <w:rFonts w:ascii="Calibri" w:hAnsi="Calibri"/>
          <w:sz w:val="22"/>
        </w:rPr>
        <w:t xml:space="preserve"> R 465 595 · </w:t>
      </w:r>
      <w:r>
        <w:rPr>
          <w:rFonts w:ascii="Calibri" w:hAnsi="Calibri"/>
          <w:b/>
          <w:sz w:val="22"/>
        </w:rPr>
        <w:t>Units:</w:t>
      </w:r>
      <w:r>
        <w:rPr>
          <w:rFonts w:ascii="Calibri" w:hAnsi="Calibri"/>
          <w:sz w:val="22"/>
        </w:rPr>
        <w:t xml:space="preserve"> 2 903 · </w:t>
      </w:r>
      <w:r>
        <w:rPr>
          <w:rFonts w:ascii="Calibri" w:hAnsi="Calibri"/>
          <w:b/>
          <w:sz w:val="22"/>
        </w:rPr>
        <w:t>Selling stores:</w:t>
      </w:r>
      <w:r>
        <w:rPr>
          <w:rFonts w:ascii="Calibri" w:hAnsi="Calibri"/>
          <w:sz w:val="22"/>
        </w:rPr>
        <w:t xml:space="preserve"> 184 · </w:t>
      </w:r>
      <w:r>
        <w:rPr>
          <w:rFonts w:ascii="Calibri" w:hAnsi="Calibri"/>
          <w:b/>
          <w:sz w:val="22"/>
        </w:rPr>
        <w:t>CSOH:</w:t>
      </w:r>
      <w:r>
        <w:rPr>
          <w:rFonts w:ascii="Calibri" w:hAnsi="Calibri"/>
          <w:sz w:val="22"/>
        </w:rPr>
        <w:t xml:space="preserve"> R 15 105 406 (84 849 units)</w:t>
      </w:r>
    </w:p>
    <w:p>
      <w:r>
        <w:rPr>
          <w:rFonts w:ascii="Calibri" w:hAnsi="Calibri"/>
          <w:b/>
          <w:sz w:val="22"/>
        </w:rPr>
        <w:t>Territory:</w:t>
      </w:r>
      <w:r>
        <w:rPr>
          <w:rFonts w:ascii="Calibri" w:hAnsi="Calibri"/>
          <w:sz w:val="22"/>
        </w:rPr>
        <w:t xml:space="preserve"> North West 27% · Free State 24% · Gauteng 23%</w:t>
      </w:r>
    </w:p>
    <w:p>
      <w:r>
        <w:rPr>
          <w:rFonts w:ascii="Calibri" w:hAnsi="Calibri"/>
          <w:b/>
          <w:sz w:val="22"/>
        </w:rPr>
        <w:t>Customer mix:</w:t>
      </w:r>
      <w:r>
        <w:rPr>
          <w:rFonts w:ascii="Calibri" w:hAnsi="Calibri"/>
          <w:sz w:val="22"/>
        </w:rPr>
        <w:t xml:space="preserve"> Markham 80% · Clicks 20%</w:t>
      </w:r>
    </w:p>
    <w:p>
      <w:pPr>
        <w:pStyle w:val="Heading3"/>
      </w:pPr>
      <w:r>
        <w:rPr>
          <w:rFonts w:ascii="Calibri" w:hAnsi="Calibri"/>
          <w:sz w:val="26"/>
        </w:rPr>
        <w:t>Stockouts at your top-performing stores</w:t>
      </w:r>
    </w:p>
    <w:p>
      <w:r>
        <w:rPr>
          <w:rFonts w:ascii="Calibri" w:hAnsi="Calibri"/>
          <w:i/>
          <w:sz w:val="22"/>
        </w:rPr>
        <w:t>Top 10 stores in your territory are missing the following best-sellers. **3wk demand** = the store's share of your territory unit volume × the SKU's territory-wide units last week × 3. Sorted by largest demand gap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 share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SKU territory units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3wk demand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Carelay Jeansetonville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Mimosa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679732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46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Goldfields Mall Welkom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679787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60363604 MKM BLACK FLAT LENS LOUNGER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Carelay Jeansetonville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#9 · 713146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61418662 MKM NECK Gunmetal Mufasa Pendant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Waterfall Mall Rustenburg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North West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729963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Silicone Ring Set - Medium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Carelay Jeansetonville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620635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59690358 MKM CLASSIC FORMAL MESH METAL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Diamond Pavillion Kimberelay Jeansey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Northern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687959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60690767 MKM CHROME HEXAGON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3.4%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Carelay Jeansetonville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#18 · 712934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61418643 MKM WRIST Black Rubber &amp; Mesh Metal Trim Single Bra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Diamond Pavillion Kimberelay Jeansey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Northern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#19 · 722322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61562148 MKM BEER ROUND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3.4%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Clearwater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729963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Silicone Ring Set - Medium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Mooi River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North West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662079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60126477 MKM CLASSIC FORMAL RND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Mimosa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662079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60126477 MKM CLASSIC FORMAL RND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Goldfields Mall Welkom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687959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60690767 MKM CHROME HEXAGON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Carelay Jeansetonville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#19 · 722322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61562148 MKM BEER ROUND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Stranded inventory at your lowest-performing stocking stores</w:t>
      </w:r>
    </w:p>
    <w:p>
      <w:r>
        <w:rPr>
          <w:rFonts w:ascii="Calibri" w:hAnsi="Calibri"/>
          <w:i/>
          <w:sz w:val="22"/>
        </w:rPr>
        <w:t>Bottom 10 stocking stores in your territory holding best-seller stock that isn't moving. Sorted by highest stranded units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CSOH 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Sold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Lethlakane Lethakane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Botswana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661744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60126435 MKM QUARTER MARK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Lethlakane Lethakane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Botswana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Lethlakane Lethakane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Botswana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Botshabelo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Botshabelo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Zeerust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North West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Botshabelo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Zeerust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North West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Zeerust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North West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Lethlakane Lethakane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Botswana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679756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Vanderbijlpark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620635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59690358 MKM CLASSIC FORMAL MESH METAL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Botshabelo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679732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Botshabelo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679756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Odendaalsrus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661744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60126435 MKM QUARTER MARK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Vanderbijlpark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Suggested reallocations</w:t>
      </w:r>
    </w:p>
    <w:p>
      <w:r>
        <w:rPr>
          <w:rFonts w:ascii="Calibri" w:hAnsi="Calibri"/>
          <w:i/>
          <w:sz w:val="22"/>
        </w:rPr>
        <w:t>Move the SKU from the underperforming store on the left to the top performer on the right.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from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center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→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to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Note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 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Botshabelo Mall (Free State)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Carelay Jeansetonville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(Free State→Gauteng)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 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Zeerust (North West)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Carelay Jeansetonville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(North West→Gauteng)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679732 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Botshabelo Mall (Free State)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Mimosa Mall (Free State)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620635 59690358 MKM CLASSIC FORMAL MESH METAL W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Vanderbijlpark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Carelay Jeansetonville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 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Vanderbijlpark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Carelay Jeansetonville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</w:tbl>
    <w:p/>
    <w:p>
      <w:pPr>
        <w:pBdr>
          <w:bottom w:val="single" w:sz="6" w:space="1" w:color="BBBBBB"/>
        </w:pBdr>
      </w:pPr>
    </w:p>
    <w:p>
      <w:pPr>
        <w:pStyle w:val="Heading2"/>
      </w:pPr>
      <w:r>
        <w:rPr>
          <w:rFonts w:ascii="Calibri" w:hAnsi="Calibri"/>
          <w:sz w:val="32"/>
        </w:rPr>
        <w:t>Rodney Rhode</w:t>
      </w:r>
    </w:p>
    <w:p>
      <w:r>
        <w:rPr>
          <w:rFonts w:ascii="Calibri" w:hAnsi="Calibri"/>
          <w:b/>
          <w:sz w:val="22"/>
        </w:rPr>
        <w:t>Sales:</w:t>
      </w:r>
      <w:r>
        <w:rPr>
          <w:rFonts w:ascii="Calibri" w:hAnsi="Calibri"/>
          <w:sz w:val="22"/>
        </w:rPr>
        <w:t xml:space="preserve"> R 457 368 · </w:t>
      </w:r>
      <w:r>
        <w:rPr>
          <w:rFonts w:ascii="Calibri" w:hAnsi="Calibri"/>
          <w:b/>
          <w:sz w:val="22"/>
        </w:rPr>
        <w:t>Units:</w:t>
      </w:r>
      <w:r>
        <w:rPr>
          <w:rFonts w:ascii="Calibri" w:hAnsi="Calibri"/>
          <w:sz w:val="22"/>
        </w:rPr>
        <w:t xml:space="preserve"> 3 396 · </w:t>
      </w:r>
      <w:r>
        <w:rPr>
          <w:rFonts w:ascii="Calibri" w:hAnsi="Calibri"/>
          <w:b/>
          <w:sz w:val="22"/>
        </w:rPr>
        <w:t>Selling stores:</w:t>
      </w:r>
      <w:r>
        <w:rPr>
          <w:rFonts w:ascii="Calibri" w:hAnsi="Calibri"/>
          <w:sz w:val="22"/>
        </w:rPr>
        <w:t xml:space="preserve"> 186 · </w:t>
      </w:r>
      <w:r>
        <w:rPr>
          <w:rFonts w:ascii="Calibri" w:hAnsi="Calibri"/>
          <w:b/>
          <w:sz w:val="22"/>
        </w:rPr>
        <w:t>CSOH:</w:t>
      </w:r>
      <w:r>
        <w:rPr>
          <w:rFonts w:ascii="Calibri" w:hAnsi="Calibri"/>
          <w:sz w:val="22"/>
        </w:rPr>
        <w:t xml:space="preserve"> R 15 609 848 (92 428 units)</w:t>
      </w:r>
    </w:p>
    <w:p>
      <w:r>
        <w:rPr>
          <w:rFonts w:ascii="Calibri" w:hAnsi="Calibri"/>
          <w:b/>
          <w:sz w:val="22"/>
        </w:rPr>
        <w:t>Territory:</w:t>
      </w:r>
      <w:r>
        <w:rPr>
          <w:rFonts w:ascii="Calibri" w:hAnsi="Calibri"/>
          <w:sz w:val="22"/>
        </w:rPr>
        <w:t xml:space="preserve"> Western Cape 98% · Mpumalanga 1% · KwaZulu-Natal 0%</w:t>
      </w:r>
    </w:p>
    <w:p>
      <w:r>
        <w:rPr>
          <w:rFonts w:ascii="Calibri" w:hAnsi="Calibri"/>
          <w:b/>
          <w:sz w:val="22"/>
        </w:rPr>
        <w:t>Customer mix:</w:t>
      </w:r>
      <w:r>
        <w:rPr>
          <w:rFonts w:ascii="Calibri" w:hAnsi="Calibri"/>
          <w:sz w:val="22"/>
        </w:rPr>
        <w:t xml:space="preserve"> Markham 59% · Clicks 41%</w:t>
      </w:r>
    </w:p>
    <w:p>
      <w:pPr>
        <w:pStyle w:val="Heading3"/>
      </w:pPr>
      <w:r>
        <w:rPr>
          <w:rFonts w:ascii="Calibri" w:hAnsi="Calibri"/>
          <w:sz w:val="26"/>
        </w:rPr>
        <w:t>Stockouts at your top-performing stores</w:t>
      </w:r>
    </w:p>
    <w:p>
      <w:r>
        <w:rPr>
          <w:rFonts w:ascii="Calibri" w:hAnsi="Calibri"/>
          <w:i/>
          <w:sz w:val="22"/>
        </w:rPr>
        <w:t>Top 10 stores in your territory are missing the following best-sellers. **3wk demand** = the store's share of your territory unit volume × the SKU's territory-wide units last week × 3. Sorted by largest demand gap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 share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SKU territory units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3wk demand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Cavendish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679732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Cavendish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35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Somerset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712934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61418643 MKM WRIST Black Rubber &amp; Mesh Metal Trim Single Bra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Golden Acre Cape Town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712934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61418643 MKM WRIST Black Rubber &amp; Mesh Metal Trim Single Bra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Century City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#19 · 727150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3PK BEADED BRACELET WITH CHAIN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Victoria Wharf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#20 · 712996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61418653 MKM WRIST Pearl 4-Pk Bracelet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Cavendish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#9 · 712644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61418647 MKM WRIST Glass Beaded With Infinity Hardware 2- PA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Cavendish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687690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60690785 MKM GREEN OVAL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373016 GOLD HOOP MULTI ER PACK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Cavendish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702553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60986238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Somerset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702553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60986238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Golden Acre Cape Town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702553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60986238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Golden Acre Cape Town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#19 · 727150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3PK BEADED BRACELET WITH CHAIN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Stranded inventory at your lowest-performing stocking stores</w:t>
      </w:r>
    </w:p>
    <w:p>
      <w:r>
        <w:rPr>
          <w:rFonts w:ascii="Calibri" w:hAnsi="Calibri"/>
          <w:i/>
          <w:sz w:val="22"/>
        </w:rPr>
        <w:t>Bottom 10 stocking stores in your territory holding best-seller stock that isn't moving. Sorted by highest stranded units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CSOH 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Sold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Welgelee Plein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Sanbury Square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Graanendal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Mfuleni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Watergate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Capricorn 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Riversdale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Cinnamon Square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 Vangate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Pelican 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Welgelee Plein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Suggested reallocations</w:t>
      </w:r>
    </w:p>
    <w:p>
      <w:r>
        <w:rPr>
          <w:rFonts w:ascii="Calibri" w:hAnsi="Calibri"/>
          <w:i/>
          <w:sz w:val="22"/>
        </w:rPr>
        <w:t>Move the SKU from the underperforming store on the left to the top performer on the right.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from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center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→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to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Note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 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Welgelee Plein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 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Sanbury Square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 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Capricorn Park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 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Riversdale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 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Graanendal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 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Mfuleni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 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Watergate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 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Cinnamon Square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 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 Vangate Mall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 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Pelican Park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</w:tbl>
    <w:p/>
    <w:p>
      <w:pPr>
        <w:pBdr>
          <w:bottom w:val="single" w:sz="6" w:space="1" w:color="BBBBBB"/>
        </w:pBdr>
      </w:pPr>
    </w:p>
    <w:p>
      <w:pPr>
        <w:pStyle w:val="Heading2"/>
      </w:pPr>
      <w:r>
        <w:rPr>
          <w:rFonts w:ascii="Calibri" w:hAnsi="Calibri"/>
          <w:sz w:val="32"/>
        </w:rPr>
        <w:t>Tumi Mlambo</w:t>
      </w:r>
    </w:p>
    <w:p>
      <w:r>
        <w:rPr>
          <w:rFonts w:ascii="Calibri" w:hAnsi="Calibri"/>
          <w:b/>
          <w:sz w:val="22"/>
        </w:rPr>
        <w:t>Sales:</w:t>
      </w:r>
      <w:r>
        <w:rPr>
          <w:rFonts w:ascii="Calibri" w:hAnsi="Calibri"/>
          <w:sz w:val="22"/>
        </w:rPr>
        <w:t xml:space="preserve"> R 438 583 · </w:t>
      </w:r>
      <w:r>
        <w:rPr>
          <w:rFonts w:ascii="Calibri" w:hAnsi="Calibri"/>
          <w:b/>
          <w:sz w:val="22"/>
        </w:rPr>
        <w:t>Units:</w:t>
      </w:r>
      <w:r>
        <w:rPr>
          <w:rFonts w:ascii="Calibri" w:hAnsi="Calibri"/>
          <w:sz w:val="22"/>
        </w:rPr>
        <w:t xml:space="preserve"> 2 869 · </w:t>
      </w:r>
      <w:r>
        <w:rPr>
          <w:rFonts w:ascii="Calibri" w:hAnsi="Calibri"/>
          <w:b/>
          <w:sz w:val="22"/>
        </w:rPr>
        <w:t>Selling stores:</w:t>
      </w:r>
      <w:r>
        <w:rPr>
          <w:rFonts w:ascii="Calibri" w:hAnsi="Calibri"/>
          <w:sz w:val="22"/>
        </w:rPr>
        <w:t xml:space="preserve"> 198 · </w:t>
      </w:r>
      <w:r>
        <w:rPr>
          <w:rFonts w:ascii="Calibri" w:hAnsi="Calibri"/>
          <w:b/>
          <w:sz w:val="22"/>
        </w:rPr>
        <w:t>CSOH:</w:t>
      </w:r>
      <w:r>
        <w:rPr>
          <w:rFonts w:ascii="Calibri" w:hAnsi="Calibri"/>
          <w:sz w:val="22"/>
        </w:rPr>
        <w:t xml:space="preserve"> R 14 896 827 (87 160 units)</w:t>
      </w:r>
    </w:p>
    <w:p>
      <w:r>
        <w:rPr>
          <w:rFonts w:ascii="Calibri" w:hAnsi="Calibri"/>
          <w:b/>
          <w:sz w:val="22"/>
        </w:rPr>
        <w:t>Territory:</w:t>
      </w:r>
      <w:r>
        <w:rPr>
          <w:rFonts w:ascii="Calibri" w:hAnsi="Calibri"/>
          <w:sz w:val="22"/>
        </w:rPr>
        <w:t xml:space="preserve"> Gauteng 91% · Mpumalanga 9% · North West 0%</w:t>
      </w:r>
    </w:p>
    <w:p>
      <w:r>
        <w:rPr>
          <w:rFonts w:ascii="Calibri" w:hAnsi="Calibri"/>
          <w:b/>
          <w:sz w:val="22"/>
        </w:rPr>
        <w:t>Customer mix:</w:t>
      </w:r>
      <w:r>
        <w:rPr>
          <w:rFonts w:ascii="Calibri" w:hAnsi="Calibri"/>
          <w:sz w:val="22"/>
        </w:rPr>
        <w:t xml:space="preserve"> Markham 71% · Clicks 29%</w:t>
      </w:r>
    </w:p>
    <w:p>
      <w:pPr>
        <w:pStyle w:val="Heading3"/>
      </w:pPr>
      <w:r>
        <w:rPr>
          <w:rFonts w:ascii="Calibri" w:hAnsi="Calibri"/>
          <w:sz w:val="26"/>
        </w:rPr>
        <w:t>Stockouts at your top-performing stores</w:t>
      </w:r>
    </w:p>
    <w:p>
      <w:r>
        <w:rPr>
          <w:rFonts w:ascii="Calibri" w:hAnsi="Calibri"/>
          <w:i/>
          <w:sz w:val="22"/>
        </w:rPr>
        <w:t>Top 10 stores in your territory are missing the following best-sellers. **3wk demand** = the store's share of your territory unit volume × the SKU's territory-wide units last week × 3. Sorted by largest demand gap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 share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SKU territory units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3wk demand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Sandton City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3.6%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Eastgate Bedfordview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2.4%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Fourways Mall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679732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2.6%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Rosebank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Rosebank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702539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60986229 MKM  CLASSIC TEXTURED ROUND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34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Rosebank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679732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Sandton City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712934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61418643 MKM WRIST Black Rubber &amp; Mesh Metal Trim Single Bra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3.6%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Fourways Mall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712934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61418643 MKM WRIST Black Rubber &amp; Mesh Metal Trim Single Bra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2.6%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Sandton City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679787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60363604 MKM BLACK FLAT LENS LOUNGER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3.6%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Rosebank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702577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60986379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Rosebank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620635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59690358 MKM CLASSIC FORMAL MESH METAL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East Rand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679787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60363604 MKM BLACK FLAT LENS LOUNGER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Rosebank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679787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60363604 MKM BLACK FLAT LENS LOUNGER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East Rand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679701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Fourways Mall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#19 · 702553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60986238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2.6%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Stranded inventory at your lowest-performing stocking stores</w:t>
      </w:r>
    </w:p>
    <w:p>
      <w:r>
        <w:rPr>
          <w:rFonts w:ascii="Calibri" w:hAnsi="Calibri"/>
          <w:i/>
          <w:sz w:val="22"/>
        </w:rPr>
        <w:t>Bottom 10 stocking stores in your territory holding best-seller stock that isn't moving. Sorted by highest stranded units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CSOH 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Sold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#7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713115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61418659 MKM NECK Barbwire/Cross Silver Layered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#20 · 712644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61418647 MKM WRIST Glass Beaded With Infinity Hardware 2- PA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713092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61418657 MKM NECK  Ball Chain/Cross Pendant Silv 3-PK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679756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679787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60363604 MKM BLACK FLAT LENS LOUNGER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712934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61418643 MKM WRIST Black Rubber &amp; Mesh Metal Trim Single Bra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713146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61418662 MKM NECK Gunmetal Mufasa Pendant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Jackal Creek Corner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679732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Heathways Square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Chris Hani Crossing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Edenmeadow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Comaro Crossing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Suggested reallocations</w:t>
      </w:r>
    </w:p>
    <w:p>
      <w:r>
        <w:rPr>
          <w:rFonts w:ascii="Calibri" w:hAnsi="Calibri"/>
          <w:i/>
          <w:sz w:val="22"/>
        </w:rPr>
        <w:t>Move the SKU from the underperforming store on the left to the top performer on the right.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from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center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→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to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Note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679701 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East Rand Mall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#20 · 712644 61418647 MKM WRIST Glass Beaded With Inf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Cresta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679756 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Sandton City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679787 60363604 MKM BLACK FLAT LENS LOUNGER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Sandton City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712934 61418643 MKM WRIST Black Rubber &amp; Mesh 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Sandton City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679732 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Fourways Mall Johannesburg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</w:tbl>
    <w:p/>
    <w:p>
      <w:pPr>
        <w:pBdr>
          <w:bottom w:val="single" w:sz="6" w:space="1" w:color="BBBBBB"/>
        </w:pBdr>
      </w:pPr>
    </w:p>
    <w:p>
      <w:pPr>
        <w:pStyle w:val="Heading2"/>
      </w:pPr>
      <w:r>
        <w:rPr>
          <w:rFonts w:ascii="Calibri" w:hAnsi="Calibri"/>
          <w:sz w:val="32"/>
        </w:rPr>
        <w:t>Krishna Pillay</w:t>
      </w:r>
    </w:p>
    <w:p>
      <w:r>
        <w:rPr>
          <w:rFonts w:ascii="Calibri" w:hAnsi="Calibri"/>
          <w:b/>
          <w:sz w:val="22"/>
        </w:rPr>
        <w:t>Sales:</w:t>
      </w:r>
      <w:r>
        <w:rPr>
          <w:rFonts w:ascii="Calibri" w:hAnsi="Calibri"/>
          <w:sz w:val="22"/>
        </w:rPr>
        <w:t xml:space="preserve"> R 377 134 · </w:t>
      </w:r>
      <w:r>
        <w:rPr>
          <w:rFonts w:ascii="Calibri" w:hAnsi="Calibri"/>
          <w:b/>
          <w:sz w:val="22"/>
        </w:rPr>
        <w:t>Units:</w:t>
      </w:r>
      <w:r>
        <w:rPr>
          <w:rFonts w:ascii="Calibri" w:hAnsi="Calibri"/>
          <w:sz w:val="22"/>
        </w:rPr>
        <w:t xml:space="preserve"> 2 357 · </w:t>
      </w:r>
      <w:r>
        <w:rPr>
          <w:rFonts w:ascii="Calibri" w:hAnsi="Calibri"/>
          <w:b/>
          <w:sz w:val="22"/>
        </w:rPr>
        <w:t>Selling stores:</w:t>
      </w:r>
      <w:r>
        <w:rPr>
          <w:rFonts w:ascii="Calibri" w:hAnsi="Calibri"/>
          <w:sz w:val="22"/>
        </w:rPr>
        <w:t xml:space="preserve"> 150 · </w:t>
      </w:r>
      <w:r>
        <w:rPr>
          <w:rFonts w:ascii="Calibri" w:hAnsi="Calibri"/>
          <w:b/>
          <w:sz w:val="22"/>
        </w:rPr>
        <w:t>CSOH:</w:t>
      </w:r>
      <w:r>
        <w:rPr>
          <w:rFonts w:ascii="Calibri" w:hAnsi="Calibri"/>
          <w:sz w:val="22"/>
        </w:rPr>
        <w:t xml:space="preserve"> R 11 426 791 (66 111 units)</w:t>
      </w:r>
    </w:p>
    <w:p>
      <w:r>
        <w:rPr>
          <w:rFonts w:ascii="Calibri" w:hAnsi="Calibri"/>
          <w:b/>
          <w:sz w:val="22"/>
        </w:rPr>
        <w:t>Territory:</w:t>
      </w:r>
      <w:r>
        <w:rPr>
          <w:rFonts w:ascii="Calibri" w:hAnsi="Calibri"/>
          <w:sz w:val="22"/>
        </w:rPr>
        <w:t xml:space="preserve"> KwaZulu-Natal 76% · Gauteng 21% · Eastern Cape 3%</w:t>
      </w:r>
    </w:p>
    <w:p>
      <w:r>
        <w:rPr>
          <w:rFonts w:ascii="Calibri" w:hAnsi="Calibri"/>
          <w:b/>
          <w:sz w:val="22"/>
        </w:rPr>
        <w:t>Customer mix:</w:t>
      </w:r>
      <w:r>
        <w:rPr>
          <w:rFonts w:ascii="Calibri" w:hAnsi="Calibri"/>
          <w:sz w:val="22"/>
        </w:rPr>
        <w:t xml:space="preserve"> Markham 80% · Clicks 20%</w:t>
      </w:r>
    </w:p>
    <w:p>
      <w:pPr>
        <w:pStyle w:val="Heading3"/>
      </w:pPr>
      <w:r>
        <w:rPr>
          <w:rFonts w:ascii="Calibri" w:hAnsi="Calibri"/>
          <w:sz w:val="26"/>
        </w:rPr>
        <w:t>Stockouts at your top-performing stores</w:t>
      </w:r>
    </w:p>
    <w:p>
      <w:r>
        <w:rPr>
          <w:rFonts w:ascii="Calibri" w:hAnsi="Calibri"/>
          <w:i/>
          <w:sz w:val="22"/>
        </w:rPr>
        <w:t>Top 10 stores in your territory are missing the following best-sellers. **3wk demand** = the store's share of your territory unit volume × the SKU's territory-wide units last week × 3. Sorted by largest demand gap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 share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SKU territory units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3wk demand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718677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61419069 MKM CLASSIC SQUARE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18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717762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61419064 MKM  CLASSIC TEXTURED ROUND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16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16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#7 · 702539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60986229 MKM  CLASSIC TEXTURED ROUND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#9 · 690669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60701506 MKM CLASSIC FORMAL MESH METAL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679787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60363604 MKM BLACK FLAT LENS LOUNGER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725774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MKM CLASSIC SQUARE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727723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MKM CLASSIC RND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662079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60126477 MKM CLASSIC FORMAL RND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#18 · 702577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60986379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#19 · 620635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59690358 MKM CLASSIC FORMAL MESH METAL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#20 · 702553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60986238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Pietermaritzburg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688420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60701510 MKM OVERSIZE SILICONE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Pavillion Westville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679732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2.3%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Pinetown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718677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61419069 MKM CLASSIC SQUARE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Stranded inventory at your lowest-performing stocking stores</w:t>
      </w:r>
    </w:p>
    <w:p>
      <w:r>
        <w:rPr>
          <w:rFonts w:ascii="Calibri" w:hAnsi="Calibri"/>
          <w:i/>
          <w:sz w:val="22"/>
        </w:rPr>
        <w:t>Bottom 10 stocking stores in your territory holding best-seller stock that isn't moving. Sorted by highest stranded units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CSOH 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Sold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Old Acre Plaza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Newcastle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Umzimkulu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718677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61419069 MKM CLASSIC SQUARE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Emondlo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Mandeni Plaza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#8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Emondlo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Emondlo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#8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Emondlo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679732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Phoenix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Hillcrest Durban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Harding Durban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Umzimkulu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#18 · 702577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60986379 MKM CLASSIC FORMAL AVIATOR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Emondlo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718677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61419069 MKM CLASSIC SQUARE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Harding Durban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Old Acre Plaza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Suggested reallocations</w:t>
      </w:r>
    </w:p>
    <w:p>
      <w:r>
        <w:rPr>
          <w:rFonts w:ascii="Calibri" w:hAnsi="Calibri"/>
          <w:i/>
          <w:sz w:val="22"/>
        </w:rPr>
        <w:t>Move the SKU from the underperforming store on the left to the top performer on the right.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from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center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→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to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Note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718677 61419069 MKM CLASSIC SQUARE WATCH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Umzimkulu (KwaZulu-Natal)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Pinetown (KwaZulu-Natal)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679732 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Emondlo (KwaZulu-Natal)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Pavillion Westville (KwaZulu-Natal)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#18 · 702577 60986379 MKM CLASSIC FORMAL AVIATOR WATC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Umzimkulu (KwaZulu-Natal)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(KwaZulu-Natal→Gauteng)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718677 61419069 MKM CLASSIC SQUARE WATCH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Emondlo (KwaZulu-Natal)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Pinetown (KwaZulu-Natal)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</w:tbl>
    <w:p/>
    <w:p>
      <w:pPr>
        <w:pBdr>
          <w:bottom w:val="single" w:sz="6" w:space="1" w:color="BBBBBB"/>
        </w:pBdr>
      </w:pPr>
    </w:p>
    <w:p>
      <w:pPr>
        <w:pStyle w:val="Heading2"/>
      </w:pPr>
      <w:r>
        <w:rPr>
          <w:rFonts w:ascii="Calibri" w:hAnsi="Calibri"/>
          <w:sz w:val="32"/>
        </w:rPr>
        <w:t>Vandy Strydom</w:t>
      </w:r>
    </w:p>
    <w:p>
      <w:r>
        <w:rPr>
          <w:rFonts w:ascii="Calibri" w:hAnsi="Calibri"/>
          <w:b/>
          <w:sz w:val="22"/>
        </w:rPr>
        <w:t>Sales:</w:t>
      </w:r>
      <w:r>
        <w:rPr>
          <w:rFonts w:ascii="Calibri" w:hAnsi="Calibri"/>
          <w:sz w:val="22"/>
        </w:rPr>
        <w:t xml:space="preserve"> R 282 783 · </w:t>
      </w:r>
      <w:r>
        <w:rPr>
          <w:rFonts w:ascii="Calibri" w:hAnsi="Calibri"/>
          <w:b/>
          <w:sz w:val="22"/>
        </w:rPr>
        <w:t>Units:</w:t>
      </w:r>
      <w:r>
        <w:rPr>
          <w:rFonts w:ascii="Calibri" w:hAnsi="Calibri"/>
          <w:sz w:val="22"/>
        </w:rPr>
        <w:t xml:space="preserve"> 1 625 · </w:t>
      </w:r>
      <w:r>
        <w:rPr>
          <w:rFonts w:ascii="Calibri" w:hAnsi="Calibri"/>
          <w:b/>
          <w:sz w:val="22"/>
        </w:rPr>
        <w:t>Selling stores:</w:t>
      </w:r>
      <w:r>
        <w:rPr>
          <w:rFonts w:ascii="Calibri" w:hAnsi="Calibri"/>
          <w:sz w:val="22"/>
        </w:rPr>
        <w:t xml:space="preserve"> 104 · </w:t>
      </w:r>
      <w:r>
        <w:rPr>
          <w:rFonts w:ascii="Calibri" w:hAnsi="Calibri"/>
          <w:b/>
          <w:sz w:val="22"/>
        </w:rPr>
        <w:t>CSOH:</w:t>
      </w:r>
      <w:r>
        <w:rPr>
          <w:rFonts w:ascii="Calibri" w:hAnsi="Calibri"/>
          <w:sz w:val="22"/>
        </w:rPr>
        <w:t xml:space="preserve"> R 9 248 984 (52 335 units)</w:t>
      </w:r>
    </w:p>
    <w:p>
      <w:r>
        <w:rPr>
          <w:rFonts w:ascii="Calibri" w:hAnsi="Calibri"/>
          <w:b/>
          <w:sz w:val="22"/>
        </w:rPr>
        <w:t>Territory:</w:t>
      </w:r>
      <w:r>
        <w:rPr>
          <w:rFonts w:ascii="Calibri" w:hAnsi="Calibri"/>
          <w:sz w:val="22"/>
        </w:rPr>
        <w:t xml:space="preserve"> Eastern Cape 79% · Western Cape 13% · KwaZulu-Natal 8%</w:t>
      </w:r>
    </w:p>
    <w:p>
      <w:r>
        <w:rPr>
          <w:rFonts w:ascii="Calibri" w:hAnsi="Calibri"/>
          <w:b/>
          <w:sz w:val="22"/>
        </w:rPr>
        <w:t>Customer mix:</w:t>
      </w:r>
      <w:r>
        <w:rPr>
          <w:rFonts w:ascii="Calibri" w:hAnsi="Calibri"/>
          <w:sz w:val="22"/>
        </w:rPr>
        <w:t xml:space="preserve"> Markham 75% · Clicks 25%</w:t>
      </w:r>
    </w:p>
    <w:p>
      <w:pPr>
        <w:pStyle w:val="Heading3"/>
      </w:pPr>
      <w:r>
        <w:rPr>
          <w:rFonts w:ascii="Calibri" w:hAnsi="Calibri"/>
          <w:sz w:val="26"/>
        </w:rPr>
        <w:t>Stockouts at your top-performing stores</w:t>
      </w:r>
    </w:p>
    <w:p>
      <w:r>
        <w:rPr>
          <w:rFonts w:ascii="Calibri" w:hAnsi="Calibri"/>
          <w:i/>
          <w:sz w:val="22"/>
        </w:rPr>
        <w:t>Top 10 stores in your territory are missing the following best-sellers. **3wk demand** = the store's share of your territory unit volume × the SKU's territory-wide units last week × 3. Sorted by largest demand gap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 share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SKU territory units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3wk demand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Greenacres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Greenacres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605595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59566059 LUXE OVERSIZE BOW TIE VELVET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Nonesi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Hemmingways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679732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26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Circus Triangle Mthatha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#7 · 702539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60986229 MKM  CLASSIC TEXTURED ROUND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Hemmingways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#8 · 620635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59690358 MKM CLASSIC FORMAL MESH METAL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Circus Triangle Mthatha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#8 · 620635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59690358 MKM CLASSIC FORMAL MESH METAL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Mthatha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#10 · 702553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60986238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King Williams Town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#10 · 702553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60986238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2.3%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Mdantsane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712644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61418647 MKM WRIST Glass Beaded With Infinity Hardware 2- PA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Mdantsane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605595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59566059 LUXE OVERSIZE BOW TIE VELVET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Mdantsane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718677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61419069 MKM CLASSIC SQUARE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Mthatha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702577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60986379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Hemmingways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#19 · 727723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MKM CLASSIC RND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Circus Triangle Mthatha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#19 · 727723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MKM CLASSIC RND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Stranded inventory at your lowest-performing stocking stores</w:t>
      </w:r>
    </w:p>
    <w:p>
      <w:r>
        <w:rPr>
          <w:rFonts w:ascii="Calibri" w:hAnsi="Calibri"/>
          <w:i/>
          <w:sz w:val="22"/>
        </w:rPr>
        <w:t>Bottom 10 stocking stores in your territory holding best-seller stock that isn't moving. Sorted by highest stranded units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CSOH 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Sold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Grove Plaza Fort Beaufort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Grove Plaza Fort Beaufort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687669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60690787 MKM OCEAN OVAL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Grove Plaza Fort Beaufort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#9 · 713146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61418662 MKM NECK Gunmetal Mufasa Pendant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Cleary 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Flagstaff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687669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60690787 MKM OCEAN OVAL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Graaff Reinet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Grove Plaza Fort Beaufort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679732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Lusikisiki Plaza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712644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61418647 MKM WRIST Glass Beaded With Infinity Hardware 2- PA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Flagstaff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King Williams Town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Flagstaff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#9 · 713146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61418662 MKM NECK Gunmetal Mufasa Pendant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King Williams Town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Walmer Park Port Elizabeth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Walmer Park Port Elizabeth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713115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61418659 MKM NECK Barbwire/Cross Silver Layered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Cleary 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Suggested reallocations</w:t>
      </w:r>
    </w:p>
    <w:p>
      <w:r>
        <w:rPr>
          <w:rFonts w:ascii="Calibri" w:hAnsi="Calibri"/>
          <w:i/>
          <w:sz w:val="22"/>
        </w:rPr>
        <w:t>Move the SKU from the underperforming store on the left to the top performer on the right.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from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center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→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to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Note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 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King Williams Town (Eastern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Greenacres (Eastern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only sold 1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679732 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Grove Plaza Fort Beaufort (Eastern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Hemmingways (Eastern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712644 61418647 MKM WRIST Glass Beaded With Inf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Lusikisiki Plaza (Eastern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Mdantsane (Eastern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</w:tbl>
    <w:p/>
    <w:p>
      <w:pPr>
        <w:pBdr>
          <w:bottom w:val="single" w:sz="6" w:space="1" w:color="BBBBBB"/>
        </w:pBdr>
      </w:pPr>
    </w:p>
    <w:p>
      <w:pPr>
        <w:pStyle w:val="Heading2"/>
      </w:pPr>
      <w:r>
        <w:rPr>
          <w:rFonts w:ascii="Calibri" w:hAnsi="Calibri"/>
          <w:sz w:val="32"/>
        </w:rPr>
        <w:t>Anton Sprake</w:t>
      </w:r>
    </w:p>
    <w:p>
      <w:r>
        <w:rPr>
          <w:rFonts w:ascii="Calibri" w:hAnsi="Calibri"/>
          <w:b/>
          <w:sz w:val="22"/>
        </w:rPr>
        <w:t>Sales:</w:t>
      </w:r>
      <w:r>
        <w:rPr>
          <w:rFonts w:ascii="Calibri" w:hAnsi="Calibri"/>
          <w:sz w:val="22"/>
        </w:rPr>
        <w:t xml:space="preserve"> R 25 437 · </w:t>
      </w:r>
      <w:r>
        <w:rPr>
          <w:rFonts w:ascii="Calibri" w:hAnsi="Calibri"/>
          <w:b/>
          <w:sz w:val="22"/>
        </w:rPr>
        <w:t>Units:</w:t>
      </w:r>
      <w:r>
        <w:rPr>
          <w:rFonts w:ascii="Calibri" w:hAnsi="Calibri"/>
          <w:sz w:val="22"/>
        </w:rPr>
        <w:t xml:space="preserve"> 201 · </w:t>
      </w:r>
      <w:r>
        <w:rPr>
          <w:rFonts w:ascii="Calibri" w:hAnsi="Calibri"/>
          <w:b/>
          <w:sz w:val="22"/>
        </w:rPr>
        <w:t>Selling stores:</w:t>
      </w:r>
      <w:r>
        <w:rPr>
          <w:rFonts w:ascii="Calibri" w:hAnsi="Calibri"/>
          <w:sz w:val="22"/>
        </w:rPr>
        <w:t xml:space="preserve"> 12 · </w:t>
      </w:r>
      <w:r>
        <w:rPr>
          <w:rFonts w:ascii="Calibri" w:hAnsi="Calibri"/>
          <w:b/>
          <w:sz w:val="22"/>
        </w:rPr>
        <w:t>CSOH:</w:t>
      </w:r>
      <w:r>
        <w:rPr>
          <w:rFonts w:ascii="Calibri" w:hAnsi="Calibri"/>
          <w:sz w:val="22"/>
        </w:rPr>
        <w:t xml:space="preserve"> R 868 705 (4 598 units)</w:t>
      </w:r>
    </w:p>
    <w:p>
      <w:r>
        <w:rPr>
          <w:rFonts w:ascii="Calibri" w:hAnsi="Calibri"/>
          <w:b/>
          <w:sz w:val="22"/>
        </w:rPr>
        <w:t>Territory:</w:t>
      </w:r>
      <w:r>
        <w:rPr>
          <w:rFonts w:ascii="Calibri" w:hAnsi="Calibri"/>
          <w:sz w:val="22"/>
        </w:rPr>
        <w:t xml:space="preserve"> Khomas Region 76% · Namibia 18% · Western Cape 6%</w:t>
      </w:r>
    </w:p>
    <w:p>
      <w:r>
        <w:rPr>
          <w:rFonts w:ascii="Calibri" w:hAnsi="Calibri"/>
          <w:b/>
          <w:sz w:val="22"/>
        </w:rPr>
        <w:t>Customer mix:</w:t>
      </w:r>
      <w:r>
        <w:rPr>
          <w:rFonts w:ascii="Calibri" w:hAnsi="Calibri"/>
          <w:sz w:val="22"/>
        </w:rPr>
        <w:t xml:space="preserve"> Markham 83% · Clicks 17%</w:t>
      </w:r>
    </w:p>
    <w:p>
      <w:pPr>
        <w:pStyle w:val="Heading3"/>
      </w:pPr>
      <w:r>
        <w:rPr>
          <w:rFonts w:ascii="Calibri" w:hAnsi="Calibri"/>
          <w:sz w:val="26"/>
        </w:rPr>
        <w:t>Stockouts at your top-performing stores</w:t>
      </w:r>
    </w:p>
    <w:p>
      <w:r>
        <w:rPr>
          <w:rFonts w:ascii="Calibri" w:hAnsi="Calibri"/>
          <w:i/>
          <w:sz w:val="22"/>
        </w:rPr>
        <w:t>Top 10 stores in your territory are missing the following best-sellers. **3wk demand** = the store's share of your territory unit volume × the SKU's territory-wide units last week × 3. Sorted by largest demand gap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 share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SKU territory units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3wk demand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Windhoek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702362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60986363 MKM FATHOM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33.8%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Swakop Bahnhoff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702362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60986363 MKM FATHOM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Windhoek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687898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60690805 MKM GOLD INLAY RECT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33.8%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Windhoek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687775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60690831 MKM MATT BLACK ROUND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33.8%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Rundu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Swakop Bahnhoff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#8 · 693301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60705648 MKM Cross over Square Beaded Pack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687898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60690805 MKM GOLD INLAY RECT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687775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60690831 MKM MATT BLACK ROUND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693226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60704975 MKM Bead Pendant Necklace Set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683623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60394736 MKM LEAF &amp; LOCK EARRING PACK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Wernhil Park Wernhil Park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683623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60394736 MKM LEAF &amp; LOCK EARRING PACK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11.4%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#18 · 712538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61418635 MKM ST STEEL RING Blk/Silver Band - MED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Rundu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#8 · 693301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60705648 MKM Cross over Square Beaded Pack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Walvis Bay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#8 · 693301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60705648 MKM Cross over Square Beaded Pack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Stranded inventory at your lowest-performing stocking stores</w:t>
      </w:r>
    </w:p>
    <w:p>
      <w:r>
        <w:rPr>
          <w:rFonts w:ascii="Calibri" w:hAnsi="Calibri"/>
          <w:i/>
          <w:sz w:val="22"/>
        </w:rPr>
        <w:t>Bottom 8 stocking stores in your territory holding best-seller stock that isn't moving. Sorted by highest stranded units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CSOH 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Sold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Wernhil Park Wernhil 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Windhoek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Katatura  Windhoek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Katatura  Windhoek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Wernhil Park Wernhil 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Windhoek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Walvis Bay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Namibia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Wernhil Park Wernhil 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The Grove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696777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390019 2 PACK DOLPHIN PEARL LAYERED NECKLACE SET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Rundu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Namibia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702539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60986229 MKM  CLASSIC TEXTURED ROUND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Wernhil Park Wernhil 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#7 · 687874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60690765 MKM GOLD INLAY CLUBMASTER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Suggested reallocations</w:t>
      </w:r>
    </w:p>
    <w:p>
      <w:r>
        <w:rPr>
          <w:rFonts w:ascii="Calibri" w:hAnsi="Calibri"/>
          <w:i/>
          <w:sz w:val="22"/>
        </w:rPr>
        <w:t>Move the SKU from the underperforming store on the left to the top performer on the right.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from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center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→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to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Note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679466 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Katatura  Windhoek (Khomas Region)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Swakop Bahnhoff (Namibia)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(Khomas Region→Namibia)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679466 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Wernhil Park Wernhil Park (Khomas Region)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Swakop Bahnhoff (Namibia)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only sold 1 there; cross-province (Khomas Region→Namibia)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679466 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Walvis Bay (Namibia)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Swakop Bahnhoff (Namibia)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696777 390019 2 PACK DOLPHIN PEARL LAYERED NECK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The Grove Mall (Khomas Region)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Otjiwarongo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only sold 2 there; cross-province (Khomas Region→Western Cape)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 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 (Khomas Region)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Rundu (Namibia)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(Khomas Region→Namibia)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679466 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 (Khomas Region)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Swakop Bahnhoff (Namibia)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(Khomas Region→Namibia)</w:t>
            </w:r>
          </w:p>
        </w:tc>
      </w:tr>
    </w:tbl>
    <w:p/>
    <w:p>
      <w:pPr>
        <w:pBdr>
          <w:bottom w:val="single" w:sz="6" w:space="1" w:color="BBBBBB"/>
        </w:pBdr>
      </w:pPr>
    </w:p>
    <w:p>
      <w:pPr>
        <w:pStyle w:val="Heading2"/>
      </w:pPr>
      <w:r>
        <w:rPr>
          <w:rFonts w:ascii="Calibri" w:hAnsi="Calibri"/>
          <w:sz w:val="32"/>
        </w:rPr>
        <w:t>Unassigned</w:t>
      </w:r>
    </w:p>
    <w:p>
      <w:r>
        <w:rPr>
          <w:rFonts w:ascii="Calibri" w:hAnsi="Calibri"/>
          <w:b/>
          <w:sz w:val="22"/>
        </w:rPr>
        <w:t>Sales:</w:t>
      </w:r>
      <w:r>
        <w:rPr>
          <w:rFonts w:ascii="Calibri" w:hAnsi="Calibri"/>
          <w:sz w:val="22"/>
        </w:rPr>
        <w:t xml:space="preserve"> R 1 101 · </w:t>
      </w:r>
      <w:r>
        <w:rPr>
          <w:rFonts w:ascii="Calibri" w:hAnsi="Calibri"/>
          <w:b/>
          <w:sz w:val="22"/>
        </w:rPr>
        <w:t>Units:</w:t>
      </w:r>
      <w:r>
        <w:rPr>
          <w:rFonts w:ascii="Calibri" w:hAnsi="Calibri"/>
          <w:sz w:val="22"/>
        </w:rPr>
        <w:t xml:space="preserve"> 21 · </w:t>
      </w:r>
      <w:r>
        <w:rPr>
          <w:rFonts w:ascii="Calibri" w:hAnsi="Calibri"/>
          <w:b/>
          <w:sz w:val="22"/>
        </w:rPr>
        <w:t>Selling stores:</w:t>
      </w:r>
      <w:r>
        <w:rPr>
          <w:rFonts w:ascii="Calibri" w:hAnsi="Calibri"/>
          <w:sz w:val="22"/>
        </w:rPr>
        <w:t xml:space="preserve"> 3 · </w:t>
      </w:r>
      <w:r>
        <w:rPr>
          <w:rFonts w:ascii="Calibri" w:hAnsi="Calibri"/>
          <w:b/>
          <w:sz w:val="22"/>
        </w:rPr>
        <w:t>CSOH:</w:t>
      </w:r>
      <w:r>
        <w:rPr>
          <w:rFonts w:ascii="Calibri" w:hAnsi="Calibri"/>
          <w:sz w:val="22"/>
        </w:rPr>
        <w:t xml:space="preserve"> R 82 760 (552 units)</w:t>
      </w:r>
    </w:p>
    <w:p>
      <w:r>
        <w:rPr>
          <w:rFonts w:ascii="Calibri" w:hAnsi="Calibri"/>
          <w:b/>
          <w:sz w:val="22"/>
        </w:rPr>
        <w:t>Territory:</w:t>
      </w:r>
      <w:r>
        <w:rPr>
          <w:rFonts w:ascii="Calibri" w:hAnsi="Calibri"/>
          <w:sz w:val="22"/>
        </w:rPr>
        <w:t xml:space="preserve"> Mpumalanga 70% · Gauteng 23% · Eastern Cape 7%</w:t>
      </w:r>
    </w:p>
    <w:p>
      <w:r>
        <w:rPr>
          <w:rFonts w:ascii="Calibri" w:hAnsi="Calibri"/>
          <w:b/>
          <w:sz w:val="22"/>
        </w:rPr>
        <w:t>Customer mix:</w:t>
      </w:r>
      <w:r>
        <w:rPr>
          <w:rFonts w:ascii="Calibri" w:hAnsi="Calibri"/>
          <w:sz w:val="22"/>
        </w:rPr>
        <w:t xml:space="preserve"> Clicks 100%</w:t>
      </w:r>
    </w:p>
    <w:p>
      <w:pPr>
        <w:pStyle w:val="Heading3"/>
      </w:pPr>
      <w:r>
        <w:rPr>
          <w:rFonts w:ascii="Calibri" w:hAnsi="Calibri"/>
          <w:sz w:val="26"/>
        </w:rPr>
        <w:t>Stockouts at your top-performing stores</w:t>
      </w:r>
    </w:p>
    <w:p>
      <w:r>
        <w:rPr>
          <w:rFonts w:ascii="Calibri" w:hAnsi="Calibri"/>
          <w:i/>
          <w:sz w:val="22"/>
        </w:rPr>
        <w:t>Top 5 stores in your territory are missing the following best-sellers. **3wk demand** = the store's share of your territory unit volume × the SKU's territory-wide units last week × 3. Sorted by largest demand gap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 share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SKU territory units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3wk demand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Stoneridge Shopping Centre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697392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390131 Gold Flower 20 Pack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81.0%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Stoneridge Shopping Centre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714877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403223 SMALL GOLD TEARDROP STUD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81.0%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Stoneridge Shopping Centre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715638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403084 DIAMANTINE ENGAGEMENT CLEAR CZ SILVER L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81.0%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Stoneridge Shopping Centre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716123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403214 GENUINE 18CT GOLD PLATED INTERLINKED CIRCLE PENDANT C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81.0%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Jumbo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Mpumalanga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670333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379632 HEART HANDS DOUBLE NECKLACE SET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14.3%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Jumbo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Mpumalanga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671316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379766 BUTTERFLY PINK PEARL DROP PRETTY 2 PACK NECKLACE SET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14.3%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Tams Shopping Complex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670333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379632 HEART HANDS DOUBLE NECKLACE SET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Isipingo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670333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379632 HEART HANDS DOUBLE NECKLACE SET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De Doorns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670333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379632 HEART HANDS DOUBLE NECKLACE SET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Tams Shopping Complex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671316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379766 BUTTERFLY PINK PEARL DROP PRETTY 2 PACK NECKLACE SET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Isipingo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671316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379766 BUTTERFLY PINK PEARL DROP PRETTY 2 PACK NECKLACE SET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De Doorns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671316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379766 BUTTERFLY PINK PEARL DROP PRETTY 2 PACK NECKLACE SET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Jumbo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Mpumalanga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#7 · 670999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379746 NECKWEAR LAYERED BUTTERFLY BLOSSOM SILVER 2 PACK NECK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14.3%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Tams Shopping Complex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#7 · 670999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379746 NECKWEAR LAYERED BUTTERFLY BLOSSOM SILVER 2 PACK NECK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Isipingo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#7 · 670999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379746 NECKWEAR LAYERED BUTTERFLY BLOSSOM SILVER 2 PACK NECK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Stranded inventory at your lowest-performing stocking stores</w:t>
      </w:r>
    </w:p>
    <w:p>
      <w:r>
        <w:rPr>
          <w:rFonts w:ascii="Calibri" w:hAnsi="Calibri"/>
          <w:i/>
          <w:sz w:val="22"/>
        </w:rPr>
        <w:t>Bottom 3 stocking stores in your territory holding best-seller stock that isn't moving. Sorted by highest stranded units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CSOH 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Sold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Stoneridge Shopping Centre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#7 · 670999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379746 NECKWEAR LAYERED BUTTERFLY BLOSSOM SILVER 2 PACK NECK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Jumbo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Mpumalanga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714877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403223 SMALL GOLD TEARDROP STUD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Tams Shopping Complex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714877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403223 SMALL GOLD TEARDROP STUD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Jumbo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Mpumalanga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697392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390131 Gold Flower 20 Pack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Jumbo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Mpumalanga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715638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403084 DIAMANTINE ENGAGEMENT CLEAR CZ SILVER L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Jumbo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Mpumalanga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716123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403214 GENUINE 18CT GOLD PLATED INTERLINKED CIRCLE PENDANT C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Stoneridge Shopping Centre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670333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379632 HEART HANDS DOUBLE NECKLACE SET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Stoneridge Shopping Centre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671316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379766 BUTTERFLY PINK PEARL DROP PRETTY 2 PACK NECKLACE SET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Suggested reallocations</w:t>
      </w:r>
    </w:p>
    <w:p>
      <w:r>
        <w:rPr>
          <w:rFonts w:ascii="Calibri" w:hAnsi="Calibri"/>
          <w:i/>
          <w:sz w:val="22"/>
        </w:rPr>
        <w:t>Move the SKU from the underperforming store on the left to the top performer on the right.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from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center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→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to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Note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#7 · 670999 379746 NECKWEAR LAYERED BUTTERFLY BLOSSO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Stoneridge Shopping Centre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Jumbo Mall (Mpumalanga)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only sold 1 there; cross-province (Gauteng→Mpumalanga)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714877 403223 SMALL GOLD TEARDROP STUD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Jumbo Mall (Mpumalanga)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Stoneridge Shopping Centre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(Mpumalanga→Gauteng)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670333 379632 HEART HANDS DOUBLE NECKLACE SET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Stoneridge Shopping Centre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Jumbo Mall (Mpumalanga)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only sold 2 there; cross-province (Gauteng→Mpumalanga)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671316 379766 BUTTERFLY PINK PEARL DROP PRETTY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Stoneridge Shopping Centre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Jumbo Mall (Mpumalanga)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only sold 2 there; cross-province (Gauteng→Mpumalanga)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697392 390131 Gold Flower 20 Pack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Jumbo Mall (Mpumalanga)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Stoneridge Shopping Centre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only sold 1 there; cross-province (Mpumalanga→Gauteng)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714877 403223 SMALL GOLD TEARDROP STUD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Tams Shopping Complex (Eastern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Isipingo (KwaZulu-Natal)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only sold 1 there; cross-province (Eastern Cape→KwaZulu-Natal)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715638 403084 DIAMANTINE ENGAGEMENT CLEAR CZ SI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Jumbo Mall (Mpumalanga)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Stoneridge Shopping Centre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only sold 1 there; cross-province (Mpumalanga→Gauteng)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716123 403214 GENUINE 18CT GOLD PLATED INTERLIN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Jumbo Mall (Mpumalanga)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Stoneridge Shopping Centre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only sold 1 there; cross-province (Mpumalanga→Gauteng)</w:t>
            </w:r>
          </w:p>
        </w:tc>
      </w:tr>
    </w:tbl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41B2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41B2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41B29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