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rFonts w:ascii="Calibri" w:hAnsi="Calibri"/>
          <w:sz w:val="44"/>
        </w:rPr>
        <w:t>Area Manager Executive Briefings</w:t>
      </w:r>
    </w:p>
    <w:p>
      <w:r>
        <w:rPr>
          <w:rFonts w:ascii="Calibri" w:hAnsi="Calibri"/>
          <w:b/>
          <w:sz w:val="22"/>
        </w:rPr>
        <w:t>Period:</w:t>
      </w:r>
      <w:r>
        <w:rPr>
          <w:rFonts w:ascii="Calibri" w:hAnsi="Calibri"/>
          <w:sz w:val="22"/>
        </w:rPr>
        <w:t xml:space="preserve"> 2026-03-23 -&gt; 2026-03-29</w:t>
      </w:r>
    </w:p>
    <w:p>
      <w:r>
        <w:rPr>
          <w:rFonts w:ascii="Calibri" w:hAnsi="Calibri"/>
          <w:b/>
          <w:sz w:val="22"/>
        </w:rPr>
        <w:t>CSOH snapshot:</w:t>
      </w:r>
      <w:r>
        <w:rPr>
          <w:rFonts w:ascii="Calibri" w:hAnsi="Calibri"/>
          <w:sz w:val="22"/>
        </w:rPr>
        <w:t xml:space="preserve"> Clicks: 2026-03-29 · Markham: 2026-03-28</w:t>
      </w:r>
    </w:p>
    <w:p>
      <w:r>
        <w:rPr>
          <w:rFonts w:ascii="Calibri" w:hAnsi="Calibri"/>
          <w:b/>
          <w:sz w:val="22"/>
        </w:rPr>
        <w:t>Format:</w:t>
      </w:r>
    </w:p>
    <w:p>
      <w:pPr>
        <w:pStyle w:val="ListBullet"/>
      </w:pPr>
      <w:r>
        <w:rPr>
          <w:rFonts w:ascii="Calibri" w:hAnsi="Calibri"/>
          <w:sz w:val="22"/>
        </w:rPr>
        <w:t>Performance snapshot</w:t>
      </w:r>
    </w:p>
    <w:p>
      <w:pPr>
        <w:pStyle w:val="ListBullet"/>
      </w:pPr>
      <w:r>
        <w:rPr>
          <w:rFonts w:ascii="Calibri" w:hAnsi="Calibri"/>
          <w:sz w:val="22"/>
        </w:rPr>
        <w:t>Stockouts at top-performing stores (best-sellers missing)</w:t>
      </w:r>
    </w:p>
    <w:p>
      <w:pPr>
        <w:pStyle w:val="ListBullet"/>
      </w:pPr>
      <w:r>
        <w:rPr>
          <w:rFonts w:ascii="Calibri" w:hAnsi="Calibri"/>
          <w:sz w:val="22"/>
        </w:rPr>
        <w:t>Stranded inventory at bottom-performing stocking stores</w:t>
      </w:r>
    </w:p>
    <w:p>
      <w:pPr>
        <w:pStyle w:val="ListBullet"/>
      </w:pPr>
      <w:r>
        <w:rPr>
          <w:rFonts w:ascii="Calibri" w:hAnsi="Calibri"/>
          <w:sz w:val="22"/>
        </w:rPr>
        <w:t>Suggested reallocations to close the gap</w:t>
      </w:r>
    </w:p>
    <w:p>
      <w:pPr>
        <w:pBdr>
          <w:bottom w:val="single" w:sz="6" w:space="1" w:color="BBBBBB"/>
        </w:pBdr>
      </w:pPr>
    </w:p>
    <w:p>
      <w:pPr>
        <w:pStyle w:val="Heading2"/>
      </w:pPr>
      <w:r>
        <w:rPr>
          <w:rFonts w:ascii="Calibri" w:hAnsi="Calibri"/>
          <w:sz w:val="32"/>
        </w:rPr>
        <w:t>Anton Sprake</w:t>
      </w:r>
    </w:p>
    <w:p>
      <w:r>
        <w:rPr>
          <w:rFonts w:ascii="Calibri" w:hAnsi="Calibri"/>
          <w:b/>
          <w:sz w:val="22"/>
        </w:rPr>
        <w:t>Sales:</w:t>
      </w:r>
      <w:r>
        <w:rPr>
          <w:rFonts w:ascii="Calibri" w:hAnsi="Calibri"/>
          <w:sz w:val="22"/>
        </w:rPr>
        <w:t xml:space="preserve"> R 25 437 · </w:t>
      </w:r>
      <w:r>
        <w:rPr>
          <w:rFonts w:ascii="Calibri" w:hAnsi="Calibri"/>
          <w:b/>
          <w:sz w:val="22"/>
        </w:rPr>
        <w:t>Units:</w:t>
      </w:r>
      <w:r>
        <w:rPr>
          <w:rFonts w:ascii="Calibri" w:hAnsi="Calibri"/>
          <w:sz w:val="22"/>
        </w:rPr>
        <w:t xml:space="preserve"> 201 · </w:t>
      </w:r>
      <w:r>
        <w:rPr>
          <w:rFonts w:ascii="Calibri" w:hAnsi="Calibri"/>
          <w:b/>
          <w:sz w:val="22"/>
        </w:rPr>
        <w:t>Selling stores:</w:t>
      </w:r>
      <w:r>
        <w:rPr>
          <w:rFonts w:ascii="Calibri" w:hAnsi="Calibri"/>
          <w:sz w:val="22"/>
        </w:rPr>
        <w:t xml:space="preserve"> 12 · </w:t>
      </w:r>
      <w:r>
        <w:rPr>
          <w:rFonts w:ascii="Calibri" w:hAnsi="Calibri"/>
          <w:b/>
          <w:sz w:val="22"/>
        </w:rPr>
        <w:t>CSOH:</w:t>
      </w:r>
      <w:r>
        <w:rPr>
          <w:rFonts w:ascii="Calibri" w:hAnsi="Calibri"/>
          <w:sz w:val="22"/>
        </w:rPr>
        <w:t xml:space="preserve"> R 868 705 (4 598 units)</w:t>
      </w:r>
    </w:p>
    <w:p>
      <w:r>
        <w:rPr>
          <w:rFonts w:ascii="Calibri" w:hAnsi="Calibri"/>
          <w:b/>
          <w:sz w:val="22"/>
        </w:rPr>
        <w:t>Territory:</w:t>
      </w:r>
      <w:r>
        <w:rPr>
          <w:rFonts w:ascii="Calibri" w:hAnsi="Calibri"/>
          <w:sz w:val="22"/>
        </w:rPr>
        <w:t xml:space="preserve"> Khomas Region 76% · Namibia 18% · Western Cape 6%</w:t>
      </w:r>
    </w:p>
    <w:p>
      <w:r>
        <w:rPr>
          <w:rFonts w:ascii="Calibri" w:hAnsi="Calibri"/>
          <w:b/>
          <w:sz w:val="22"/>
        </w:rPr>
        <w:t>Customer mix:</w:t>
      </w:r>
      <w:r>
        <w:rPr>
          <w:rFonts w:ascii="Calibri" w:hAnsi="Calibri"/>
          <w:sz w:val="22"/>
        </w:rPr>
        <w:t xml:space="preserve"> Markham 83% · Clicks 17%</w:t>
      </w:r>
    </w:p>
    <w:p>
      <w:pPr>
        <w:pStyle w:val="Heading3"/>
      </w:pPr>
      <w:r>
        <w:rPr>
          <w:rFonts w:ascii="Calibri" w:hAnsi="Calibri"/>
          <w:sz w:val="26"/>
        </w:rPr>
        <w:t>Stockouts at your top-performing stores</w:t>
      </w:r>
    </w:p>
    <w:p>
      <w:r>
        <w:rPr>
          <w:rFonts w:ascii="Calibri" w:hAnsi="Calibri"/>
          <w:i/>
          <w:sz w:val="22"/>
        </w:rPr>
        <w:t>Top 10 stores in your territory are missing the following best-sellers. **3wk demand** = the store's share of your territory unit volume × the SKU's territory-wide units last week × 3. Sorted by largest demand gap first.</w:t>
      </w:r>
    </w:p>
    <w:tbl>
      <w:tblPr>
        <w:tblStyle w:val="LightGrid-Accent1"/>
        <w:tblW w:type="auto" w:w="0"/>
        <w:jc w:val="left"/>
        <w:tblLayout w:type="autofit"/>
        <w:tblLook w:firstColumn="1" w:firstRow="1" w:lastColumn="0" w:lastRow="0" w:noHBand="0" w:noVBand="1" w:val="04A0"/>
      </w:tblPr>
      <w:tblGrid>
        <w:gridCol w:w="1246"/>
        <w:gridCol w:w="1246"/>
        <w:gridCol w:w="1246"/>
        <w:gridCol w:w="1246"/>
        <w:gridCol w:w="1246"/>
        <w:gridCol w:w="1246"/>
        <w:gridCol w:w="1246"/>
        <w:gridCol w:w="1246"/>
      </w:tblGrid>
      <w:tr>
        <w:tc>
          <w:tcPr>
            <w:tcW w:type="dxa" w:w="1246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Store</w:t>
            </w:r>
          </w:p>
        </w:tc>
        <w:tc>
          <w:tcPr>
            <w:tcW w:type="dxa" w:w="1246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Province</w:t>
            </w:r>
          </w:p>
        </w:tc>
        <w:tc>
          <w:tcPr>
            <w:tcW w:type="dxa" w:w="1246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Cust</w:t>
            </w:r>
          </w:p>
        </w:tc>
        <w:tc>
          <w:tcPr>
            <w:tcW w:type="dxa" w:w="1246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Best-seller</w:t>
            </w:r>
          </w:p>
        </w:tc>
        <w:tc>
          <w:tcPr>
            <w:tcW w:type="dxa" w:w="1246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Product</w:t>
            </w:r>
          </w:p>
        </w:tc>
        <w:tc>
          <w:tcPr>
            <w:tcW w:type="dxa" w:w="1246"/>
            <w:shd w:val="clear" w:color="auto" w:fill="EAEFF5"/>
            <w:vAlign w:val="center"/>
          </w:tcPr>
          <w:p>
            <w:pPr>
              <w:jc w:val="righ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Store share</w:t>
            </w:r>
          </w:p>
        </w:tc>
        <w:tc>
          <w:tcPr>
            <w:tcW w:type="dxa" w:w="1246"/>
            <w:shd w:val="clear" w:color="auto" w:fill="EAEFF5"/>
            <w:vAlign w:val="center"/>
          </w:tcPr>
          <w:p>
            <w:pPr>
              <w:jc w:val="righ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SKU territory units</w:t>
            </w:r>
          </w:p>
        </w:tc>
        <w:tc>
          <w:tcPr>
            <w:tcW w:type="dxa" w:w="1246"/>
            <w:shd w:val="clear" w:color="auto" w:fill="EAEFF5"/>
            <w:vAlign w:val="center"/>
          </w:tcPr>
          <w:p>
            <w:pPr>
              <w:jc w:val="righ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3wk demand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Windhoek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Khomas Region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 · 702362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60986363 MKM FATHOM WATCH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33.8%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11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11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Swakop Bahnhoff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Namibia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 · 702362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60986363 MKM FATHOM WATCH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5.0%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11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Windhoek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Khomas Region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#11 · 687898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60690805 MKM GOLD INLAY RECT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33.8%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Windhoek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Khomas Region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#12 · 687775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60690831 MKM MATT BLACK ROUND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33.8%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Rundu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Namibia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#2 · 679756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60363594 CRYSTAL BLUEBLOCKER CLUBMASTER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5.5%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9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Swakop Bahnhoff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Namibia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#2 · 679756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60363594 CRYSTAL BLUEBLOCKER CLUBMASTER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5.0%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9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The Grove Namibia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Khomas Region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#8 · 693301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60705648 MKM Cross over Square Beaded Pack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14.9%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3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The Grove Namibia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Khomas Region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#11 · 687898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60690805 MKM GOLD INLAY RECT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14.9%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The Grove Namibia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Khomas Region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#12 · 687775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60690831 MKM MATT BLACK ROUND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14.9%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The Grove Namibia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Khomas Region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#13 · 693226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60704975 MKM Bead Pendant Necklace Set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14.9%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The Grove Namibia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Khomas Region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#16 · 683623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60394736 MKM LEAF &amp; LOCK EARRING PACK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14.9%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Wernhil Park Wernhil Park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Khomas Region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#16 · 683623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60394736 MKM LEAF &amp; LOCK EARRING PACK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11.4%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The Grove Namibia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Khomas Region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#18 · 712538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61418635 MKM ST STEEL RING Blk/Silver Band - MED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14.9%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Rundu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Namibia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#8 · 693301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60705648 MKM Cross over Square Beaded Pack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5.5%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3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0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Walvis Bay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Namibia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#8 · 693301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60705648 MKM Cross over Square Beaded Pack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5.0%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3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0</w:t>
            </w:r>
          </w:p>
        </w:tc>
      </w:tr>
    </w:tbl>
    <w:p/>
    <w:p>
      <w:pPr>
        <w:pStyle w:val="Heading3"/>
      </w:pPr>
      <w:r>
        <w:rPr>
          <w:rFonts w:ascii="Calibri" w:hAnsi="Calibri"/>
          <w:sz w:val="26"/>
        </w:rPr>
        <w:t>Stranded inventory at your lowest-performing stocking stores</w:t>
      </w:r>
    </w:p>
    <w:p>
      <w:r>
        <w:rPr>
          <w:rFonts w:ascii="Calibri" w:hAnsi="Calibri"/>
          <w:i/>
          <w:sz w:val="22"/>
        </w:rPr>
        <w:t>Bottom 8 stocking stores in your territory holding best-seller stock that isn't moving. Sorted by highest stranded units first.</w:t>
      </w:r>
    </w:p>
    <w:tbl>
      <w:tblPr>
        <w:tblStyle w:val="LightGrid-Accent1"/>
        <w:tblW w:type="auto" w:w="0"/>
        <w:jc w:val="left"/>
        <w:tblLayout w:type="autofit"/>
        <w:tblLook w:firstColumn="1" w:firstRow="1" w:lastColumn="0" w:lastRow="0" w:noHBand="0" w:noVBand="1" w:val="04A0"/>
      </w:tblPr>
      <w:tblGrid>
        <w:gridCol w:w="1425"/>
        <w:gridCol w:w="1425"/>
        <w:gridCol w:w="1425"/>
        <w:gridCol w:w="1425"/>
        <w:gridCol w:w="1425"/>
        <w:gridCol w:w="1425"/>
        <w:gridCol w:w="1425"/>
      </w:tblGrid>
      <w:tr>
        <w:tc>
          <w:tcPr>
            <w:tcW w:type="dxa" w:w="1425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Store</w:t>
            </w:r>
          </w:p>
        </w:tc>
        <w:tc>
          <w:tcPr>
            <w:tcW w:type="dxa" w:w="1425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Province</w:t>
            </w:r>
          </w:p>
        </w:tc>
        <w:tc>
          <w:tcPr>
            <w:tcW w:type="dxa" w:w="1425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Cust</w:t>
            </w:r>
          </w:p>
        </w:tc>
        <w:tc>
          <w:tcPr>
            <w:tcW w:type="dxa" w:w="1425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Best-seller</w:t>
            </w:r>
          </w:p>
        </w:tc>
        <w:tc>
          <w:tcPr>
            <w:tcW w:type="dxa" w:w="1425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Product</w:t>
            </w:r>
          </w:p>
        </w:tc>
        <w:tc>
          <w:tcPr>
            <w:tcW w:type="dxa" w:w="1425"/>
            <w:shd w:val="clear" w:color="auto" w:fill="EAEFF5"/>
            <w:vAlign w:val="center"/>
          </w:tcPr>
          <w:p>
            <w:pPr>
              <w:jc w:val="righ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CSOH units</w:t>
            </w:r>
          </w:p>
        </w:tc>
        <w:tc>
          <w:tcPr>
            <w:tcW w:type="dxa" w:w="1425"/>
            <w:shd w:val="clear" w:color="auto" w:fill="EAEFF5"/>
            <w:vAlign w:val="center"/>
          </w:tcPr>
          <w:p>
            <w:pPr>
              <w:jc w:val="righ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Sold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Wernhil Park Wernhil Park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Khomas Region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#3 · 679879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60363573 MKM CARRERA (CORE) SUNGLASSES BLACK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13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0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Windhoek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Khomas Region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#3 · 679879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60363573 MKM CARRERA (CORE) SUNGLASSES BLACK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12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0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Katatura  Windhoek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Khomas Region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#15 · 679701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60363557 MKM CORE SILVER AVAITOR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12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Katatura  Windhoek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Khomas Region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#14 · 679466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60363530 MKM CORE SOFT TOUCH WAYFARER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11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0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Wernhil Park Wernhil Park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Khomas Region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#14 · 679466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60363530 MKM CORE SOFT TOUCH WAYFARER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11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The Grove Namibia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Khomas Region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#3 · 679879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60363573 MKM CARRERA (CORE) SUNGLASSES BLACK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11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Windhoek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Khomas Region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#15 · 679701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60363557 MKM CORE SILVER AVAITOR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10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0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Walvis Bay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Namibia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#14 · 679466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60363530 MKM CORE SOFT TOUCH WAYFARER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9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0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Wernhil Park Wernhil Park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Khomas Region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#15 · 679701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60363557 MKM CORE SILVER AVAITOR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8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0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The Grove Namibia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Khomas Region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#15 · 679701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60363557 MKM CORE SILVER AVAITOR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8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 The Grove Mall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Khomas Region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#17 · 696777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390019 2 PACK DOLPHIN PEARL LAYERED NECKLACE SET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8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Rundu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Namibia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#6 · 702539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60986229 MKM  CLASSIC TEXTURED ROUND WATCH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7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0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Wernhil Park Wernhil Park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Khomas Region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#7 · 687874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60690765 MKM GOLD INLAY CLUBMASTER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7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0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The Grove Namibia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Khomas Region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#2 · 679756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60363594 CRYSTAL BLUEBLOCKER CLUBMASTER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7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0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The Grove Namibia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Khomas Region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#14 · 679466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60363530 MKM CORE SOFT TOUCH WAYFARER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7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0</w:t>
            </w:r>
          </w:p>
        </w:tc>
      </w:tr>
    </w:tbl>
    <w:p/>
    <w:p>
      <w:pPr>
        <w:pStyle w:val="Heading3"/>
      </w:pPr>
      <w:r>
        <w:rPr>
          <w:rFonts w:ascii="Calibri" w:hAnsi="Calibri"/>
          <w:sz w:val="26"/>
        </w:rPr>
        <w:t>Suggested reallocations</w:t>
      </w:r>
    </w:p>
    <w:p>
      <w:r>
        <w:rPr>
          <w:rFonts w:ascii="Calibri" w:hAnsi="Calibri"/>
          <w:i/>
          <w:sz w:val="22"/>
        </w:rPr>
        <w:t>Move the SKU from the underperforming store on the left to the top performer on the right.</w:t>
      </w:r>
    </w:p>
    <w:tbl>
      <w:tblPr>
        <w:tblStyle w:val="LightGrid-Accent1"/>
        <w:tblW w:type="auto" w:w="0"/>
        <w:jc w:val="left"/>
        <w:tblLayout w:type="autofit"/>
        <w:tblLook w:firstColumn="1" w:firstRow="1" w:lastColumn="0" w:lastRow="0" w:noHBand="0" w:noVBand="1" w:val="04A0"/>
      </w:tblPr>
      <w:tblGrid>
        <w:gridCol w:w="1425"/>
        <w:gridCol w:w="1425"/>
        <w:gridCol w:w="1425"/>
        <w:gridCol w:w="1425"/>
        <w:gridCol w:w="1425"/>
        <w:gridCol w:w="1425"/>
        <w:gridCol w:w="1425"/>
      </w:tblGrid>
      <w:tr>
        <w:tc>
          <w:tcPr>
            <w:tcW w:type="dxa" w:w="1425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Best-seller</w:t>
            </w:r>
          </w:p>
        </w:tc>
        <w:tc>
          <w:tcPr>
            <w:tcW w:type="dxa" w:w="1425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Move from</w:t>
            </w:r>
          </w:p>
        </w:tc>
        <w:tc>
          <w:tcPr>
            <w:tcW w:type="dxa" w:w="1425"/>
            <w:shd w:val="clear" w:color="auto" w:fill="EAEFF5"/>
            <w:vAlign w:val="center"/>
          </w:tcPr>
          <w:p>
            <w:pPr>
              <w:jc w:val="center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→</w:t>
            </w:r>
          </w:p>
        </w:tc>
        <w:tc>
          <w:tcPr>
            <w:tcW w:type="dxa" w:w="1425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Move to</w:t>
            </w:r>
          </w:p>
        </w:tc>
        <w:tc>
          <w:tcPr>
            <w:tcW w:type="dxa" w:w="1425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Cust</w:t>
            </w:r>
          </w:p>
        </w:tc>
        <w:tc>
          <w:tcPr>
            <w:tcW w:type="dxa" w:w="1425"/>
            <w:shd w:val="clear" w:color="auto" w:fill="EAEFF5"/>
            <w:vAlign w:val="center"/>
          </w:tcPr>
          <w:p>
            <w:pPr>
              <w:jc w:val="righ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Units</w:t>
            </w:r>
          </w:p>
        </w:tc>
        <w:tc>
          <w:tcPr>
            <w:tcW w:type="dxa" w:w="1425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Note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#14 · 679466 60363530 MKM CORE SOFT TOUCH WAYFARER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Katatura  Windhoek (Khomas Region)</w:t>
            </w:r>
          </w:p>
        </w:tc>
        <w:tc>
          <w:tcPr>
            <w:tcW w:type="dxa" w:w="1425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sz w:val="20"/>
              </w:rPr>
              <w:t>→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Swakop Bahnhoff (Namibia)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11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sold 0 there; cross-province (Khomas Region→Namibia)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#14 · 679466 60363530 MKM CORE SOFT TOUCH WAYFARER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Wernhil Park Wernhil Park (Khomas Region)</w:t>
            </w:r>
          </w:p>
        </w:tc>
        <w:tc>
          <w:tcPr>
            <w:tcW w:type="dxa" w:w="1425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sz w:val="20"/>
              </w:rPr>
              <w:t>→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Swakop Bahnhoff (Namibia)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11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only sold 1 there; cross-province (Khomas Region→Namibia)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#14 · 679466 60363530 MKM CORE SOFT TOUCH WAYFARER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Walvis Bay (Namibia)</w:t>
            </w:r>
          </w:p>
        </w:tc>
        <w:tc>
          <w:tcPr>
            <w:tcW w:type="dxa" w:w="1425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sz w:val="20"/>
              </w:rPr>
              <w:t>→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Swakop Bahnhoff (Namibia)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9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sold 0 there; same province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#17 · 696777 390019 2 PACK DOLPHIN PEARL LAYERED NECK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 The Grove Mall (Khomas Region)</w:t>
            </w:r>
          </w:p>
        </w:tc>
        <w:tc>
          <w:tcPr>
            <w:tcW w:type="dxa" w:w="1425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sz w:val="20"/>
              </w:rPr>
              <w:t>→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 Otjiwarongo (Western Cape)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8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only sold 2 there; cross-province (Khomas Region→Western Cape)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#2 · 679756 60363594 CRYSTAL BLUEBLOCKER CLUBMASTER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The Grove Namibia (Khomas Region)</w:t>
            </w:r>
          </w:p>
        </w:tc>
        <w:tc>
          <w:tcPr>
            <w:tcW w:type="dxa" w:w="1425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sz w:val="20"/>
              </w:rPr>
              <w:t>→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Rundu (Namibia)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7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sold 0 there; cross-province (Khomas Region→Namibia)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#14 · 679466 60363530 MKM CORE SOFT TOUCH WAYFARER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The Grove Namibia (Khomas Region)</w:t>
            </w:r>
          </w:p>
        </w:tc>
        <w:tc>
          <w:tcPr>
            <w:tcW w:type="dxa" w:w="1425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sz w:val="20"/>
              </w:rPr>
              <w:t>→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Swakop Bahnhoff (Namibia)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7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sold 0 there; cross-province (Khomas Region→Namibia)</w:t>
            </w:r>
          </w:p>
        </w:tc>
      </w:tr>
    </w:tbl>
    <w:p/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 w:cs="Calibri" w:eastAsia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Calibri" w:hAnsi="Calibri"/>
      <w:b/>
      <w:bCs/>
      <w:color w:val="141B29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Calibri" w:hAnsi="Calibri"/>
      <w:b/>
      <w:bCs/>
      <w:color w:val="141B29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Calibri" w:hAnsi="Calibri"/>
      <w:b/>
      <w:bCs/>
      <w:color w:val="141B29"/>
      <w:sz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