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Vandy Strydom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282 783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1 625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104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9 248 984 (52 335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Eastern Cape 79% · Western Cape 13% · KwaZulu-Natal 8%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75% · Clicks 25%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605595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59566059 LUXE OVERSIZE BOW TIE VELVET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7.0%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Nonesi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Circus Triangle Mthatha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702539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Circus Triangle Mthatha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Mthatha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#10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712644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605595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59566059 LUXE OVERSIZE BOW TIE VELVET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718677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Mthatha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2.8%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Circus Triangle Mthatha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2.5%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687669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60690787 MKM OCEAN OVAL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713146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Cleary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Flagstaff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687669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60690787 MKM OCEAN OVAL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Graaff Reinet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Western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Lusikisiki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712644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Flagstaff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Flagstaff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713146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Walmer Park Port Elizabeth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Walmer Park Port Elizabeth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713115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61418659 MKM NECK Barbwire/Cross Silver Layered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Cleary Park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Eastern Cape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King Williams Town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Greenacres (Eastern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only sold 1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Grove Plaza Fort Beaufort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Hemmingways (Eastern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712644 61418647 MKM WRIST Glass Beaded With Inf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Lusikisiki Plaza (Eastern Cape)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Mdantsane (Eastern Cape)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